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2164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2803</w:t>
      </w:r>
      <w:r>
        <w:rPr>
          <w:rFonts w:ascii="Times New Roman" w:eastAsia="Times New Roman" w:hAnsi="Times New Roman" w:cs="Times New Roman"/>
        </w:rPr>
        <w:t>/2025</w:t>
      </w:r>
    </w:p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УИД 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0072-01-2025-003652-79</w:t>
      </w:r>
    </w:p>
    <w:p>
      <w:pPr>
        <w:widowControl w:val="0"/>
        <w:spacing w:before="0" w:after="0" w:line="240" w:lineRule="atLeast"/>
      </w:pPr>
    </w:p>
    <w:p>
      <w:pPr>
        <w:widowControl w:val="0"/>
        <w:spacing w:before="0" w:after="0"/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tabs>
          <w:tab w:val="left" w:pos="6953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Ханты-Мансийск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Ханты-Мансийского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округа-Югры Артюх О.П.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исполняющий обязанности мирового судьи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упрощенного производства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«АйДи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Молостовой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Екатерине Евгеньевне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договору займа,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232.4 Гражданского процессуального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«АйДи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Молостовой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Екатерине Евгеньевне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Молостовой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Екатерины Евгеньевны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8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«АйДи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(ОГРН 1177746355225, ИНН 7730233723)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займа № </w:t>
      </w:r>
      <w:r>
        <w:rPr>
          <w:rStyle w:val="cat-UserDefinedgrp-23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21.11.2023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22.12.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eastAsia="Times New Roman" w:hAnsi="Times New Roman" w:cs="Times New Roman"/>
          <w:sz w:val="28"/>
          <w:szCs w:val="28"/>
        </w:rPr>
        <w:t>года по 18.06.</w:t>
      </w:r>
      <w:r>
        <w:rPr>
          <w:rFonts w:ascii="Times New Roman" w:eastAsia="Times New Roman" w:hAnsi="Times New Roman" w:cs="Times New Roman"/>
          <w:sz w:val="28"/>
          <w:szCs w:val="28"/>
        </w:rPr>
        <w:t>2024 года в р</w:t>
      </w:r>
      <w:r>
        <w:rPr>
          <w:rFonts w:ascii="Times New Roman" w:eastAsia="Times New Roman" w:hAnsi="Times New Roman" w:cs="Times New Roman"/>
          <w:sz w:val="28"/>
          <w:szCs w:val="28"/>
        </w:rPr>
        <w:t>азмере 16 800 рублей 00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том числе, 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 - основной долг, 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393,18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- проценты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406,82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- штрафы,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000,00 рублей - дополнительные услуги,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 оплате государственной пошлины в размере 4 000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00 копеек, </w:t>
      </w:r>
      <w:r>
        <w:rPr>
          <w:rFonts w:ascii="Times New Roman" w:eastAsia="Times New Roman" w:hAnsi="Times New Roman" w:cs="Times New Roman"/>
          <w:sz w:val="28"/>
          <w:szCs w:val="28"/>
        </w:rPr>
        <w:t>почтовые расходы в размере 230,40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всего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21 030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(двадцать одну тысячу тридцать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Решение по результатам рассмотрения дела в порядке упрощенного производства может быть обжаловано в Ханты-Мансийский районный суд Ханты-Манс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 положения частей </w:t>
      </w:r>
      <w:r>
        <w:rPr>
          <w:rFonts w:ascii="Times New Roman" w:eastAsia="Times New Roman" w:hAnsi="Times New Roman" w:cs="Times New Roman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 статьи </w:t>
      </w:r>
      <w:r>
        <w:rPr>
          <w:rFonts w:ascii="Times New Roman" w:eastAsia="Times New Roman" w:hAnsi="Times New Roman" w:cs="Times New Roman"/>
          <w:sz w:val="28"/>
          <w:szCs w:val="28"/>
        </w:rPr>
        <w:t>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160" w:line="252" w:lineRule="auto"/>
        <w:rPr>
          <w:sz w:val="28"/>
          <w:szCs w:val="28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756339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assportDatagrp-18rplc-11">
    <w:name w:val="cat-PassportData grp-18 rplc-11"/>
    <w:basedOn w:val="DefaultParagraphFont"/>
  </w:style>
  <w:style w:type="character" w:customStyle="1" w:styleId="cat-UserDefinedgrp-23rplc-14">
    <w:name w:val="cat-UserDefined grp-23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1C782-8829-43F8-B3DE-3AF1CB03007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